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70ea" w14:textId="08d7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апреля 2024 года № 662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2 февраля 2024 года № 58, № 60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государственных активов и закупок акимата города Костаная" из категории земель населенных пунктов публичный сервитут на земельные участки,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Киевская, 7/1, общей площадью 0,0965 гектар, для прокладки инженерных сетей (трубы теплоснабжения);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1 проезд Химиков, общей площадью 0,1577 гектар, для прокладки инженерных сетей (трубы теплоснабжения).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