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095" w14:textId="dc5b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июня 2024 года № 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25 апреля 2024 года № 212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Костанайского района" из категории земель населенных пунктов публичный сервитут на земельный участок, расположенный по адресу: Костанайская область, город Костанай, для обслуживания внеплощадочных инженерных коммуникаций к микрорайонам "Байтерек", "Астана" и "Нұр Әлем" Костанайского район. Газоснабжение, общей площадью 0,0319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