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dfcf" w14:textId="87bd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июня 2024 года № 1084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5 июня 2024 года № 258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улица Гашека, для прокладки инженерных коммуникаций по объекту "Строительство сетей электроснабжения в границах улиц Гашека-Чкалова в городе Костанай", общей площадью 0,3159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