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dccf" w14:textId="627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92 "О городском бюджете города Рудного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июля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2024-2026 годы" от 28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52 600 155,0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35 430 244,0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65 668,0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2 130 744,0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14 973 499,0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53 623 931,0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8 791 417,3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-9 734 150,3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9 734 150,3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2024 год в сумме 252 827,8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-9 734 150,3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9 734 150,3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