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69188" w14:textId="56691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 города Рудного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3 июля 2024 года № 585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"Об утверждении Методики расчета размера платы за пользованием жилищем из государственного жилищного фонда" (зарегистрирован в Реестре государственной регистрации нормативных правовых актов под № 7232),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жилищного фонда город Рудного,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"Рудненский городской отдел жилищных отношений" акимата города Рудного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нормативно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Рудного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Рудного.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585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в месяц за 1 (один) квадратный метр тенге,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50 лет Октября, дом 18, квартира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50 лет Октября, дом 31, квартира 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50 лет Октября, дом 31, квартира 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50 лет Октября, дом 37, квартира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50 лет Октября, дом 40, квартира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50 лет Октября, дом 68, квартира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50 лет Октября, дом 84, квартира 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50 лет Октября, дом 94, квартира 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50 лет Октября, дом 102, квартира 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50 лет Октября, дом 108, квартира 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50 лет Октября, дом 108, квартира 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50 лет Октября, дом 112, квартира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Гагарина, дом 12А, квартира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проспект Космонавтов, дом 24, квартира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Костанайская, дом 8, квартира 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Рудный, улица П. Корчагина, дом 34, квартира 33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П. Корчагина, дом 82, квартира 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П. Корчагина, дом 150,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П. Корчагина, дом 178, квартира 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П. Корчагина, дом 190, квартира 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Парковая, дом 92А,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Парковая, дом 102, квартира 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Парковая, дом 102, квартира 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Парковая, дом 120, квартира 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Сандригайло Н.Ф., дом 67, квартира 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Сандригайло Н.Ф., дом 98, квартира 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