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bb7a" w14:textId="b71b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28 марта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Аркалыка Раисова Ерлана Амиргалиевича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