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cfa2" w14:textId="749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86 "О бюджетах сел и сельских округов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ноября 2024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2024-2026 годы" от 27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24622,0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22100,0 тысяч тенге, из них объем субвенций – 21262,0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26071,5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1449,5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1449,5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2024-2026 годы согласно приложениям 4, 5, 6 соответственно,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33832,4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3978,0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29854,4 тысяч тенге, из них объем субвенций – 22848,0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34840,3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-1007,9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1007,9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2024-2026 годы согласно приложениям 7, 8, 9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25654,0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24978,0 тысяч тенге, из них объем субвенций – 24721,0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25907,4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253,4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2024-2026 годы согласно приложениям 10, 11, 12 соответственно, в том числе на 2024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25847,0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1369,0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24211,0 тысяч тенге, из них объем субвенций – 21463,0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26161,1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314,1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314,1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Әбдіғаппар хан города Аркалыка на 2024-2026 годы согласно приложениям 13, 14, 15 соответственно, в том числе на 2024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26540,0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951,0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25589,0 тысяч тенге, из них объем субвенций – 23680,0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26629,7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-89,7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89,7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2024-2026 годы согласно приложениям 16, 17, 18 соответственно, в том числе на 2024 год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20819,0 тысяч тенге, в том числе по: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1554,0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19265,0 тысяч тенге, из них объем субвенций – 18965,0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20912,9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-93,9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93,9 тысяч тенге: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93,9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2024-2026 годы согласно приложениям 19, 20, 21 соответственно, в том числе на 2024 год в следующих объемах: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24223,0 тысяч тенге, в том числе по: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1625,0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22598,0 тысяч тенге, из них объем субвенций – 20682,0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24318,2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-95,2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95,2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95,2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2024-2026 годы согласно приложениям 22, 23, 24 соответственно, в том числе на 2024 год в следующих объемах: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36719,0 тысяч тенге, в том числе по: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3397,0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33203,0 тысяч тенге, из них объем субвенций – 32734,0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38373,2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-1654,2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1654,2 тысяч тенге.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1654,2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Целинный города Аркалыка на 2024-2026 годы согласно приложениям 25, 26, 27 соответственно, в том числе на 2024 год в следующих объемах: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23279,0 тысяч тенге, в том числе по: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3566,0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19713,0 тысяч тенге, из них объем субвенций – 18607,0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26204,7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-2925,7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2925,7 тысяч тенге: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2925,7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2024-2026 годы согласно приложениям 28, 29, 30 соответственно, в том числе на 2024 год в следующих объемах: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245407,0 тысяч тенге, в том числе по: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4383,0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241024,0 тысяч тенге, из них объем субвенций – 30934,0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245979,4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-572,4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572,4 тысяч тенге: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572,4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2024-2026 годы согласно приложениям 31, 32, 33 соответственно, в том числе на 2024 год в следующих объемах: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28938,0 тысяч тенге, в том числе по: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1254,0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27684,0 тысяч тенге, из них объем субвенций – 26046,0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29340,0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-402,0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Молодежного сельского округа города Аркалыка на 2024-2026 годы согласно приложениям 34, 35, 36 соответственно, в том числе на 2024 год в следующих объемах: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27731,0 тысяч тенге, в том числе по: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6790,0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20941,0 тысяч тенге, из них объем субвенций – 20941,0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28073,9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-342,9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342,9 тысяч тенге: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342,9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2024-2026 годы согласно приложениям 37, 38, 39 соответственно, в том числе на 2024 год в следующих объемах: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62197,0 тысяч тенге, в том числе по: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11937,0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50260,9 тысяч тенге, из них объем субвенций –33415,0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73014,9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-10817,0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10817,0 тысяч тенге: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10817,0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9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1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4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9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