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21f48" w14:textId="dc21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Аркалыка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30 декабря 2024 года № 144.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Аркалыка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10883536,4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3528382,0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48251,0,0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103222,0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7203681,4 тысяч тенге, из них объем субвенций – 489718,0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11357632,9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14582,0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31456,0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16874,0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-488678,5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488678,5 тысяч тенге: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31456,0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16874,0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474096,5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Аркалыка Костанайской области от 18.02.2025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города на 2025 год предусмотрен объем целевых текущих трансфертов из республиканского бюджета 1144169,0 тысяч тенге, из областного бюджета в сумме 3176365,0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города Аркалыка Костанайской области от 18.02.2025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города на 2025 год предусмотрен объем целевых трансфертов на развитие за счет целевого трансферта из Национального фонда Республики Казахстан 686687,0 тысяч тенге, из республиканского бюджета в сумме 348543,0 тысяч тенге, из областного бюджета в сумме 1345546,0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города Аркалыка Костанайской области от 18.02.2025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города на 2025 год предусмотрен объем бюджетных кредитов из республиканского бюджета в сумме 31456,0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органам для реализации мер социальной поддержки специалистов в сумме 31456,0 тысяч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перечень бюджетных программ, не подлежащих секвестру в процессе исполнения бюджета города Аркалыка на 2025 год, не установлен.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Аркалыка Костанайской области от 18.02.2025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10 883 536,4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7 203 681,4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7 203 681,0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11 357 632,9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3 449 014,1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1 274 599,1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1 274 599,1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723 238,8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723 238,8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723 238,8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-488 678,5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474 096,5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13 597 539,0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9 826 372,0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13 597 539,0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</w:t>
            </w:r>
          </w:p>
        </w:tc>
      </w:tr>
    </w:tbl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