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bffc" w14:textId="c7eb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Хафизову Е.Б.</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18 июня 2024 года № 230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Хафизову Ермеку Батыркаировичу публичный сервитут для проведения операций по разведке твердых полезных ископаемых на земельный участок, общей площадью 52,9618 гектаров, расположенный на территории города Аркалыка, села Екидин сроком до 21 августа 2026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