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20e8" w14:textId="5262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коммунального государственного учреждения "Центр оказания специальных социальных услуг" государственного учреждения "Отдел занятости и социальных программ акимата города Аркалыка"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25 ноября 2024 года № 459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акимат города Аркалыка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коммунальное государственное учреждение "Центр оказания специальных социальных услуг" государственного учреждения "Отдел занятости и социальных программ акимата города Аркалыка".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Устав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"Центр оказания специальных социальных услуг" государственного учреждения "Отдел занятости и социальных программ акимата города Аркалыка".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акимата города Аркалыка"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коммунального государственного учреждения "Центр оказания специальных социальных услуг" государственного учреждения "Отдел занятости и социальных программ акимата города Аркалыка" в органах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Аркалыка.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Аркалыка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коммунального государственного учреждения "Центр оказания специальных социальных услуг" государственного учреждения "Отдел занятости и социальных программ акимата города Аркалыка"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"Центр оказания специальных социальных услуг" государственного учреждения "Отдел занятости и социальных программ акимата города Аркалыка" (далее – Центр) является некоммерческой организацией, обладающий статусом юридического лица, созданный для предоставления специальных социальных услуг в условиях на дому и дневного пребывания, оценки и определения потребности в специальных социальных услугах.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Учредителем Центра является акимат города Аркалыка.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Органом, осуществляющим функции субъекта права в отношении имущества Центра, является акимат города Аркалыка.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Акимат города Аркалыка уполномочивает государственное учреждение "Отдел занятости и социальных программ акимата города Аркалыка" (далее – орган государственного управления) на осуществление ряда функций по управлению Центром.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Полное наименование Центра – коммунальное государственное учреждение "Центр оказания специальных социальных услуг" государственного учреждения "Отдел занятости и социальных программ акимата города Аркалыка".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Место нахождения Центра: индекс 110300, Республика Казахстан, Костанайская область, город Аркалык, проспект Абая, 62.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Юридический статус Центра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Центр считается созданным и приобретает права юридического лица с момента его государственной регистрации.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Центр имеет самостоятельный баланс, счета в банках в соответствии с законодательством, бланки, печать с изображением Государственного Герба Республики Казахстан и наименованием Центра на государственном и русском языках.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Центр не может создавать, а также выступать учредителем (участником) другого юридического лица.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Центр отвечает по своим обязательствам, находящимся в его расположении деньгами. При недостаточности денег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сделки, заключаемые Центром и подлежащие обязательной государственной или иной регистрации в соответствии с законодательными актами Республики Казахстан, считаются совершенными с момента регистрации, если иное не предусмотрено законодательными актами Республики Казахстан.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договорным обязательствам ответственность Центра наступает в пределах плана финансирования на соответствующий год.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Центром договорных обязательств, превышающих утвержденный план финансирования на соответствующий финансовый год, не допускается.</w:t>
      </w:r>
    </w:p>
    <w:bookmarkEnd w:id="24"/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Предмет и цели деятельности Центра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Центра является предоставление специальных социальных услуг (семьям) находящимся в трудной жизненной ситуации.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социальные услуги предоставляются в соответствии со стандартами оказания специальных социальных услуг в порядке, предусмотренном действующим законодательством Республики Казахстан.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Центр создан с целью предоставления специальных социальных услуг лицам с инвалидностью, в том числе детям с инвалидностью, престарелым нуждающимся в постороннем уходе и помощи.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реализации поставленной цели Центр осуществляет следующие виды деятельности: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гарантированного объема специальных социальных услуг в условиях на дому и дневного пребывания по месту жительства, в дневное время суток следующим категориям граждан (далее - получатели услуг):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детям с инвалидностью с психоневрологическими заболеваниями;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детям с инвалидностью с нарушениями опорно-двигательного аппарата;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с инвалидностью старше 18 лет с психоневрологическими заболеваниями;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с инвалидностью первой и второй групп;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не способным к самостоятельному обслуживанию в связи с преклонным возрастом;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и определение потребности в специальных социальных услугах;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Получатели специальных социальных услуг принимаются на обслуживание по решению органа государственного управления.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Центр не вправе осуществлять деятельность, а также совершать сделки, не отвечающие предмету и цели его деятельности, закрепленными в настоящем </w:t>
      </w:r>
      <w:r>
        <w:rPr>
          <w:rFonts w:ascii="Times New Roman"/>
          <w:b w:val="false"/>
          <w:i w:val="false"/>
          <w:color w:val="000000"/>
          <w:sz w:val="28"/>
        </w:rPr>
        <w:t>Уставе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Сделка, совершенная Центром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директора, может быть признана недействительной по иску органа государственного управления, либо прокурора.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Действия директора, направленные на осуществление Центра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40"/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Управление Центром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Общее управление Центром осуществляет орган государственного управления.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Орган государственного управления: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Центром имущество;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реорганизации и ликвидации коммунального государственного учреждения;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рассматривает, согласовывает и утверждает планы финансирования Центра и отчеты по их исполнению;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утверждает </w:t>
      </w:r>
      <w:r>
        <w:rPr>
          <w:rFonts w:ascii="Times New Roman"/>
          <w:b w:val="false"/>
          <w:i w:val="false"/>
          <w:color w:val="000000"/>
          <w:sz w:val="28"/>
        </w:rPr>
        <w:t>Устав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Центра, вносит в него изменения и дополнения или уполномочивает на это исполнительный орган, финансируемый из местного бюджета, уполномоченный на распоряжение коммунальным имуществом.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структуру, порядок формирования срок полномочий органов управления Центра, порядок принятия Центром решений.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и штатное расписание Центра;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анализ выполнения планов финансирования Центра;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годовую финансовую отчетность Центра;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дает согласие уполномоченному органу по государственному имуществу на изъятие или перераспределение имущества, переданного или приобретенного им в результате собственной хозяйственной деятельности;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эффективностью использования и сохранностью имущества, переданного Центру;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иные полномочия, возложенные на него настоящим </w:t>
      </w:r>
      <w:r>
        <w:rPr>
          <w:rFonts w:ascii="Times New Roman"/>
          <w:b w:val="false"/>
          <w:i w:val="false"/>
          <w:color w:val="000000"/>
          <w:sz w:val="28"/>
        </w:rPr>
        <w:t>Уставом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 законодательством Республики Казахстан.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Директор назначается на должность и освобождается от должности уполномоченным органом, вопросам занятости населения, за исключением случаев, установленных законодательством Республики Казахстан.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Директор организует и руководит работой Центра, непосредственно подчиняется уполномоченному органу и несет персональную ответственность за выполнение возложенных на Центр задач и осуществление им своих функций;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Директор Центра несет персональную ответственность за финансово-хозяйственную деятельность и сохранность имущества учреждения.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Директор Центра действует на принципах единоначалия и самостоятельно решает все вопросы деятельности Центра в соответствии с его компетенцией, определяемой законодательством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>Уставом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Директор: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Центра и представляет его интересы во всех органах;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заключает договора и совершает иные сделки;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порядок и планы Центра по командировкам, стажировкам, обучению сотрудников в казахстанских и зарубежных центрах и иным видам повышения квалификации сотрудников;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открывает банковские счета;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и дает указания, обязательные для всех работников Центра;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соответствии с Трудовым Кодексом Республики Казахстан принимает на работу и увольняет сотрудников Центра;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применяет меры поощрения и налагает дисциплинарные взыскания на сотрудников, в порядке, установленным законодательством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>Уставом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правила внутреннего трудового распорядка Центра;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руководящих сотрудников Центра;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предусмотренные законодательством Республики Казахстан, настоящим уставом и уполномоченным органом.</w:t>
      </w:r>
    </w:p>
    <w:bookmarkEnd w:id="70"/>
    <w:bookmarkStart w:name="z8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образования имущества Центра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 Центра составляют активы юридического лица, стоимость которых отражается на его балансе. Имущество Центра формируется за счет: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Республики Казахстан.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Центр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по смете.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Финансирование деятельности Центра осуществляется только за счет средств местного (городского) бюджета, если иное не установлено законодательными актами.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Центр ведет бухгалтерский учет и предоставляет отчетность в соответствии с законодательством Республики Казахстан.</w:t>
      </w:r>
    </w:p>
    <w:bookmarkEnd w:id="77"/>
    <w:bookmarkStart w:name="z8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 в Центре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Центра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79"/>
    <w:bookmarkStart w:name="z9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внесения изменений и дополнений в учредительные документы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Изменения и дополнения в учредительные документы Центра производится уполномоченным органом по решению учредителя.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Внесенные изменения и дополнения в учредительные документы Центра регистрируются в соответствии законодательством Республики Казахстан.</w:t>
      </w:r>
    </w:p>
    <w:bookmarkEnd w:id="82"/>
    <w:bookmarkStart w:name="z9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Условия реорганизации и ликвидации Центра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Реорганизация и ликвидация Центра осуществляется в соответствии с законодательством Республики Казахстан.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