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3ef5" w14:textId="d903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2024 год по городу Лисаковску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20 февраля 2024 года № 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под № 20284)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2024 год по городу Лисаковску 32,74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