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6078" w14:textId="cb56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Лисаковску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15 марта 2024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Лисаковску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Лисаковску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Гостиницы,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Кинотеатры, концертные залы,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