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5bfe" w14:textId="c44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мая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(зарегистрированное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7583542,9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5607790,0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1870734,9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7691192,3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-50007,0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50007,0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-223242,4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223242,4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7 583 542,9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1 870 734,9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7 691 192,3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340 625,4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1 058 904,2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725 480,7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-223 242,4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