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e4cf" w14:textId="014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декабря 2024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(зарегистрированное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годы, согласно приложениям 1 и 2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7993140,0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5883690,0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71453,9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33564,1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2004432,0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8212379,0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-384532,0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384532,0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резерв местного исполнительного органа города Лисаковска на 2024 год составляет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718 228,0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875 961,5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