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a6f9" w14:textId="c68a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Лисаковску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18 декабря 2024 года № 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городу Лисаковску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Лисаковску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копления на 1-го жителя в год м3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ТБО (тенге без НДС)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 без НДС)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транспортировка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 для юридических и физических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