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81a3" w14:textId="3f98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64 "О бюджете города Лисаковска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24 декабря 2024 года № 138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Лисаковска на 2024-2026 годы" от 27 декабря 2023 года № 64 (зарегистрированное в Реестре государственной регистрации нормативных правовых актов под № 190815)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2024-2026 годы, согласно приложениям 1 и 2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7931303,1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5883690,0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71453,9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33564,1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1942595,1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8150542,1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-307,0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165600,0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165600,0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-384532,0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384532,0 тысячи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7 931 303,1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5 883 690,0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3 476 658,0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2 649 405,0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1 722 335,0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1 722 335,0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63 528,9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1 942 595,1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1 942 595,1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1 942 595,1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8 150 542,1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700 738,3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336 647,6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282 237,8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258 656,6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258 234,7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476 044,6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335 927,8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335 927,8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53 418,4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61 797,9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1 867 051,5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327 332,5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424 453,5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832 865,9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159 591,1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673 274,8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673 274,8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114 007,9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157 629,9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101 645,3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48 222,3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700 258,9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700 258,9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700 258,9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298 197,8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362 591,3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362 591,3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348 936,4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250 889,8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-384 532,0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384 532,0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