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5288" w14:textId="9695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Октябрьский города Лисаковска Костанайской области от 16 июля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поселка Октябрьский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"Алюминий Казахстана" из категории земель населенных пунктов публичный сервитут на земельный участок для проведения операций по геологическому изучению недр в границах поселка Октябрьский, общей площадью 271,7 гектара сроком до 23 мая 2027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Октябрьский"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