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e03f" w14:textId="252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50 "О районном бюджете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июня 2024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2024-2026 годы" от 27 декабря 2023 года № 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7121019,5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1279720,0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5828213,5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7125522,7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176221,0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приобретение жилья – 122400,0 тысяч тенге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103376,0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49555,0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- 212224,2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212224,2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