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421e" w14:textId="4e94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57 "О бюджетах сел и сельских округов Алтынсаринского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7 июня 2024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декабря 2023 года № 57 "О бюджетах сел и сельских округов Алтынсаринского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240413,4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219358,4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252099,0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-11685,6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11685,6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2024-2026 годы согласно приложениям 4, 5 и 6 соответственно, в том числе на 2024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222921,8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10077,0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212844,8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229724,4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-6802,6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6802,6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2024-2026 годы согласно приложениям 7, 8 и 9 соответственно, в том числе на 2024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64760,6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8679,0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56081,6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69999,7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-5239,1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5239,1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2024-2026 годы согласно приложениям 10, 11 и 12 соответственно, в том числе на 2024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23518,0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5477,0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18041,0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27909,6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-4391,6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4391,6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2024-2026 годы согласно приложениям 13, 14 и 15 соответственно, в том числе на 2024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383879,8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5829,0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378050,8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389241,9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-5362,1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5362,1 тысяча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2024-2026 годы согласно приложениям 16, 17 и 18 соответственно, в том числе на 2024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66939,1 тысяча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3352,0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63587,1 тысяча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69793,9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- 2854,8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2854,8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2024-2026 годы согласно приложениям 19, 20 и 21 соответственно, в том числе на 2024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252311,0 тысяч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249216,0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253622,3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- 1311,3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1311,3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2024-2026 годы согласно приложениям 22, 23 и 24 соответственно, в том числе на 2024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22822,0 тысячи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1777,0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21045,0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24852,4 тысячи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-2030,4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2030,4 тысячи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2024-2026 годы согласно приложениям 25, 26 и 27 соответственно, в том числе на 2024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364539,0 тысяч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1496,0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363043,0 тысячи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364539,2 тысячи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8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2024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9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2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