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67ba" w14:textId="a486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50 "О районном бюджете Алтынсаринского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декабря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2024-2026 годы" от 27 декабря 2023 года № 50,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6854417,2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1359720,0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5481611,2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7161316,2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53821,0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103376,0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49555,0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- 392220,0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392220,0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