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8d76" w14:textId="59a8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 и сельских округов Алтынсаринского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декабря 2024 года № 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Убаганского сельского округа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173944,0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30513,0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143431,0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196015,8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22071,8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Убаганского сельского округа на 2025 год предусмотрен объем бюджетных субвенций, передаваемых из районного бюджета в бюджет сельского округа в сумме 16757,0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имени Мариям Хәкімжановой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75220,0 тысяч тенге, в том числе по: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25880,0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49340,0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97455,1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-22235,1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22235,1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имени Мариям Хәкімжановой на 2025 год предусмотрен объем бюджетных субвенций, передаваемых из районного бюджета в бюджет сельского округа в сумме 15206,0 тысяч тенге.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Большечураковского сельского округа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181053,0 тысяч тенге, в том числе по: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12440,0 тысяч тенге;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168613,0 тысяч тенге;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189873,4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8820,4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Большечураковского сельского округа на 2025 год предусмотрен объем бюджетных субвенций, передаваемых из районного бюджета в бюджет сельского округа в сумме 30159,0 тысяч тенге.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Димитровского сельского округа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168679,0 тысяч тенге, в том числе по: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10965,0 тысяч тенге;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теңге;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157714,0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180064,5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- 11385,5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11385,5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Димитровского сельского округа на 2025 год предусмотрен объем бюджетных субвенций, передаваемых из районного бюджета в бюджет сельского округа в сумме 9673,0 тысяч тенге.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имени Ильяса Омарова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47817,0 тысяч тенге, в том числе по: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10470,0 тысяч тенге;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37347,0 тысяч тенге;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58261,3 тысяч тенге;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сельского округа имени Ильяса Омарова на 2025 год предусмотрен объем бюджетных субвенций, передаваемых из районного бюджета в бюджет сельского округа в сумме 19947,0 тысяч тенге.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имени Омара Шипина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35200,0 тысяч тенге, в том числе по: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4502,0 тысяч тенге;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30698,0 тысяч тенге;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37428,2 тысяч тенге;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2228,2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сельского округа имени Омара Шипина на 2025 год предусмотрен объем бюджетных субвенций, передаваемых из районного бюджета в бюджет сельского округа в сумме 20991,0 тысяча тенге.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села Красный Кордон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35017,0 тысяч тенге, в том числе по: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5370,0 тысяч тенге;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29647,0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39698,4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- 4681,4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4681,4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села Красный Кордон на 2025 год предусмотрен объем бюджетных субвенций, передаваемых из районного бюджета в бюджет села в сумме 26251,0 тысяча тенге.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села Новоалексеевка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227180,0 тысяч тенге, в том числе по: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4020,0 тысяч тенге;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223160,0 тысяч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234939,7 тысяч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- 7759,7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7759,7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села Новоалексеевка на 2025 год предусмотрен объем бюджетных субвенций, передаваемых из районного бюджета в бюджет села в сумме 18420,0 тысяч тенге.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села Свердловка Алтынсаринского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180478,0 тысяч тенге, в том числе по: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3380,0 тысяч тенге;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177098,0 тысяч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183089,3 тысяч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2611,3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села Свердловка на 2025 год предусмотрен объем бюджетных субвенций, передаваемых из районного бюджета в бюджет села в сумме 20123,0 тысячи тенге.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2025 года.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Мусапирова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2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2025 год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33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2026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3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2027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2025 год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4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2026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53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2027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5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2025 год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6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2026 год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6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Большечураковского сельского округа Алтынсаринского района на 2027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7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2025 год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2026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Димитровского сельского округа Алтынсаринского района на 2027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8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2025 год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2026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198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Ильяс Омарова Алтынсаринского района на 2027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0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2025 год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0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2026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1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Омара Шипина Алтынсаринского района на 2027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1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2025 год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2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2026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Красный Кордон Алтынсаринского района на 2027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33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2025 год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3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2026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4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Новоалексеевка Алтынсаринского района на 2027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4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2025 год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маслихата Алтынсаринского района Костанайской области от 24.01.2025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5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2026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</w:t>
            </w:r>
          </w:p>
        </w:tc>
      </w:tr>
    </w:tbl>
    <w:bookmarkStart w:name="z25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Свердловка Алтынсаринского района на 2027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