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43dd" w14:textId="6f44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Амангельдинского района от 5 марта 2022 года № 48 "Об утверждении Положения о государственном учреждении "Аппарат акима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7 февраля 2024 года № 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Амангельдинского района от 5 марта 2022 года № 48 "Об утверждении Положения о государственном учреждении "Аппарат акима Амангельдинского района"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Амангельдинского района", утвержденное вышеуказанным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анализ состояния исполнительской дисциплины в структурных подразделениях государственного учреждения "Аппарат акима Амангельдинского района", исполнительных органах, финансируемых из местного бюджета;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планирование и организацию подготовки и проведения заседаний акимата района, совещаний акима района и его заместителей, семинаров и иных мероприятий, оформление и распространение материалов и протоколов совещаний;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ведет в соответствии с требованиями нормативных правовых актов делопроизводства акима и акимата области, в том числе секретного;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и обеспечивает подготовку проектов постановлений акимата, решений и распоряжений акима, приказов руководителя государственного учреждения "Аппарат акима Амангельдинского района";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области,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взаимодействие и координацию деятельности органов государственного управления, подчиненных акиму района;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непосредственное участие юридической службы в разработке нормативных правовых актов акимата, обеспечивает принятие, государственную регистрацию, а также сбор, хранение и учет нормативных правовых актов акима и акимата района;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рассмотрение жалоб на административные акты, административные действия (бездействия) вынесенные отделами акимата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поддержку и развитие интернет-ресурса акимата, организующего взаимодействие органов государственного управления с гражданами и юридическими лицами в условиях информационного общества;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мониторинг кадров аппарата акима района и исполнительных органов, финансируемых из местного бюджета;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организацию проведения конкурсов на занятие вакантных административных государственных должностей;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деятельности единой комиссии по оценке деятельности государственных служащих местных исполнительных органов района;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организацию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блокам;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организацию повышения квалификации и переподготовки, прохождения стажировки, наставничества, оценки деятельности государственных служащих аппарата акима района и исполнительных органов, финансируемых из местного бюджета;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иные функций, предусмотренных законодательством Республики Казахстан в сфере мобилизационной подготовки, профилактике терроризма, гражданской защиты, территориальной обороны и предупреждению чрезвычайных ситуаций.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ведет регистрацию актов, изданных акимом и акиматом, обеспечивает надлежащее оформление и рассылку;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документационное обеспечение, в том числе путем организации надлежащего документооборота, внедрения и развития информационных технологий, контроль за соблюдением правил делопроизводства и расширения сферы применения государственного языка;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прием, регистрацию и учет обращений физических и юридических лиц, организует личный прием физических лиц и представителей юридических лиц акимом района, заместителями акима района и руководителем Аппарата акима Амангельдинского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контроль за качеством, сроками рассмотрения обращений физических и юридических лиц, поступающих в акимат района;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повышение качества оказания государственных услуг в соответствии с законодательством Республики Казахстан. Оказание государственных услуг;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реализацию на местном уровне государственной политики в сфере информационных технологий и информационной безопасности;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проводит мероприятия по реализации антикоррупционной политики государства на региональном уровне;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организация подготовки документов для представления к награждению государственными наградами, грамотами акима района и области;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организационной подготовки и мероприятий по вопросам проведения выборов в соответствии с действующим законодательством Республике Казахстан;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реализацию государственной политики в сфере общественных отношений,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реализует государственную политику в сфере административно-территориального устройства, вносит предложения в акимат области об изменении административно-территориального устройства района;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защита государственных секретов;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гендерную политику в пределах своей компетенции;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внутренний контроль и мониторинг за качеством оказания государственных услуг отделам акимата и их подведомственным организациям, селам, сельским округам;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функций в соответствии с законодательством Республики Казахстан.".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