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0f9f" w14:textId="dd00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65 "О бюджетах села, сельских округов Амангельдинского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21 февраля 2024 года № 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Амангельдинского районного маслихата "О бюджетах села, сельских округов Амангельдинского района на 2024 - 2026 годы" от 27 декабря 2023 года № 65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сельского округа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- 292 278,0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23 832,0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267 851,0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298 278,6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- 6 000,6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6000,0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Байгабылского сельского округа на 2024-2026 годы согласно приложениям 10, 11 и 12 соответственно, в том числе на 2024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27 785,0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1 182,0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26 560,0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27 922,3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- 137,3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137,3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Карасуского сельского округа на 2024-2026 годы согласно приложениям 16, 17 и 18 соответственно, в том числе на 2024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35 208,0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2 938,0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32 227,0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35 719,1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- 511,1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511,1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Кумкешуского сельского округа на 2024-2026 годы согласно приложениям 19, 20 и 21 соответственно, в том числе на 2024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22 903,0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786,0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22 102,0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23 130,0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- 227,0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227,0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Тастинского сельского округа на 2024-2026 годы согласно приложениям 22, 23 и 24 соответственно, в том числе на 2024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36 787,0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16 152,0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242,0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20 393,0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37 858,0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- 1 071,0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1 071,0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Урпекского сельского округа на 2024-2026 годы согласно приложениям 25, 26 и 27 соответственно, в том числе на 2024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65 977,0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3 814,0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62 163,0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67 641,0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- 1 664,0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1664,0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Уштогайского сельского округа на 2024-2026 годы согласно приложениям 28, 29 и 30 соответственно, в том числе на 2024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27 707,0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1 980,0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тысяча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25 727,0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29 813,5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- 2 106,5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2 106,5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 государственного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 бюджетного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 Амангельдинского района"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М.С. Сакетов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февраля 2024 года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12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Амангельдинского района на 2024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13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Байгабылского сельского округа Амангельдинского района на 2024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13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Амангельдинского района на 2024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14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Кумкешуского сельского округа Амангельдинского района на 2024 год      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15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Тастинского сельского округа Амангельдинского района на 2024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16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Урпекского сельского округа Амангельдинского района на 2024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17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Уштогайского сельского округа Амангельдинского района на 2024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