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b9eb5" w14:textId="23b9e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2024 году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села, сельских округов, прибывшим для работы и проживания в сельские населенные пункты Амангельдинского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Амангельдинского района Костанайской области от 21 февраля 2024 года № 75.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регулировании развития агропромышленного комплекса и сельских территорий", пунктом 12 </w:t>
      </w:r>
      <w:r>
        <w:rPr>
          <w:rFonts w:ascii="Times New Roman"/>
          <w:b w:val="false"/>
          <w:i w:val="false"/>
          <w:color w:val="000000"/>
          <w:sz w:val="28"/>
        </w:rPr>
        <w:t>статьи 56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размеров 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 в Реестре государственной регистрации нормативных правовых актов под № 9946) Амангельдинский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решения маслихата Амангельдинского района Костанайской области от 30.12.2024 </w:t>
      </w:r>
      <w:r>
        <w:rPr>
          <w:rFonts w:ascii="Times New Roman"/>
          <w:b w:val="false"/>
          <w:i w:val="false"/>
          <w:color w:val="00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05.08.2024).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2024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села, сельских округов, прибывшим для работы и проживания в сельские населенные пункты Амангельдинского района подъемное пособие и социальную поддержку для приобретения или строительства жилья.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Амангельдинского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Кеделбаев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коммунального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экономики и бюджетного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планирования акимата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Амангельдинского района"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М.С. Сакетов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"21" февраля 2024 года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