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21bce" w14:textId="b921b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27 декабря 2023 года № 64 "О районном бюджете Амангельдинского района на 2024 - 2026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Амангельдинского района Костанайской области от 19 апреля 2024 года № 83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Амангельдинский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"О районном бюджете Амангельдинского района на 2024 - 2026 годы" от 27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 64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Амангельдинского района на 2024-2026 годы согласно приложениям 1, 2 и 3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4 170 390,0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819 927,0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46 758,0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3 303 605,0 тысяча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4 078 808,9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50 826,0 тысяча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71 994,0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21 168,0 тысяча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107 823,4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107 823,4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- 67 068,3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67 068,3 тысяч тенге.";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Амангельдинского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Кеделбаев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коммунального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"Отдел экономики и бюджетного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планирования акимата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Амангельдинского района"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 М.С. Сакетов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"19" апреля 2024 года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"19" апреля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64</w:t>
            </w:r>
          </w:p>
        </w:tc>
      </w:tr>
    </w:tbl>
    <w:bookmarkStart w:name="z40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Амангельдинского района на 2024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4 170 390,0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819 927,0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3 303 605,0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3 303 601,4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3 303 601,4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4 078 808,9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730 729,9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429 045,9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388 907,9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356 999,9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195 673,1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474 096,1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142 044,1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142 044,1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142 044,1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205 621,6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154 761,2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130 492,2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1 395 716,9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1 395 716,9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1 395 716,9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1 344 736,9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667 806,0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667 806,0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658 521,0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658 521,0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393 884,9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393 884,9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393 884,9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-67 068,3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67 068,3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