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c01a9" w14:textId="42c01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65 "О бюджетах села, сельских округов Амангельдинского района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8 августа 2024 года № 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Амангельдинского районного маслихата "О бюджетах села, сельских округов Амангельдинского района на 2024 - 2026 годы" от 27 декабря 2023 года № 65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Амангельдинского сельского округа на 2024 - 2026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- 324 609,3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23 832,0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495,0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300 182,3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330 609,9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 приобретение финансовых активов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- 6 000,6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6000,6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Амантогайского сельского округа на 2024-2026 годы согласно приложениям 4, 5 и 6 соответственно, в том числе на 2024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72 160,2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9 595,2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62 565,0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72 857,9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- 697,7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697,9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села Аксай на 2024-2026 годы согласно приложениям 7, 8 и 9 соответственно, в том числе на 2024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20 789,0 тысяч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3 955,0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16 834,0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20 789,0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Кумкешуского сельского округа на 2024-2026 годы согласно приложениям 19, 20 и 21 соответственно, в том числе на 2024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23 431,0 тысяч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1 314,0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22 102,0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23 658,0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- 227,0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227,0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Тастинского сельского округа на 2024-2026 годы согласно приложениям 22, 23 и 24 соответственно, в том числе на 2024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36 787,0 тысяч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16 152,0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242,0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20 393,0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38 272,6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- 1 485,6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1 485,6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коммунального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бюджетного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акимата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Амангельдинского района"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М.С. Сакетов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"08" августа 2024 года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"08"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</w:tbl>
    <w:bookmarkStart w:name="z9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Амангельдинского района на 2024 год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300 182,3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300 182,3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300 182,3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"08"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</w:tbl>
    <w:bookmarkStart w:name="z10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Амантогайского сельского округа Амангельдинского района на 2024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"08"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</w:tbl>
    <w:bookmarkStart w:name="z11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Аксай Амангельдинского района на 2024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"08"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</w:tbl>
    <w:bookmarkStart w:name="z12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Кумкешуского сельского округа Амангельдинского района на 2024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"08"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</w:tbl>
    <w:bookmarkStart w:name="z13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Тастинского сельского округа Амангельдинского района на 2024 год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