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a483" w14:textId="812a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30 декабря 2024 года № 121.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2 268 718,3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883 110,0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38 032,0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1 347 376,3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2 418 712,7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83 569,1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109 538,1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25 969,0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- 233 563,5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233 563,5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7 (вводится в действие с 01.01.2025).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– 2027 годы предусмотрены объемы субвенций, передаваемых из районного бюджета бюджетам села, сельских округов Амангельдинского района,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Амангельдинскому сельскому округу – 39 530,0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Амантогайскому сельскому округу – 20 523,0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селу Аксай – 18 428,0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Байгабылскому сельскому округу – 23 985,0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Кабыргинскому сельскому округу – 23 095,0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Карасускому сельскому округу – 26 996,0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Кумкешускому сельскому округу – 23 919,0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Тастинскому сельскому округу – 24 603,0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Урпекскому сельскому округу – 22 872,0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Уштогайскому сельскому округу – 25 884,0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Амангельдинскому сельскому округу – 85 772,0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Амантогайскому сельскому округу – 37 776,0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селу Аксай – 32 330,0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Байгабылскому сельскому округу – 36 351,0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Кабыргинскому сельскому округу – 33 662,0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Карасускому сельскому округу – 29 332,0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Кумкешускому сельскому округу – 34 679,0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Тастинскому сельскому округу – 26 122,0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Урпекскому сельскому округу – 24 602,0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Уштогайскому сельскому округу – 35 784,0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Амангельдинскому сельскому округу – 96 532,0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Амантогайскому сельскому округу – 29 406,0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селу Аксай – 24 483,0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Байгабылскому сельскому округу – 26 887,0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Кабыргинскому сельскому округу – 25 662,0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Карасускому сельскому округу – 38 272,0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Кумкешускому сельскому округу – 27 060,0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Тастинскому сельскому округу – 26 208,0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Урпекскому сельскому округу – 24 268,0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Уштогайскому сельскому округу – 28 134,0 тысяч тенге.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предусмотрено поступление целевых текущих трансфертов и трансфертов на развитие за счет целевого трансферта из республиканского и областного бюджетов, в том числе: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предусмотрено бюджетные кредиты из республиканского бюджета для реализации мер социальной поддержки специалистов в сумме – 66 844,0 тысяча тенге.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Амангельдинского района на 2025 год в сумме 9 808,0 тысяча тенге.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2025 год выделяемых из областного бюджета на районный бюджет – 667 271,0 тысяч тенге.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местных бюджетных программ, не подлежащих секвестру в процессе исполнения районного бюджета на 2025 год не утвержден.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декабря 2024 года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7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2025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>7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2026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8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2027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