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0ad4" w14:textId="d1e0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села, сельских округов Амангельдинского района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30 декабря 2024 года № 122.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Амангельдинского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- 151 629,0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- 41 241,0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- 530,0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- 109 658,0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- 164 436,1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- 12 807,1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- 12 807,1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Амангельдинского района Костанайской области от 28.01.2025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Амангельдинского сельского округа предусмотрен объем субвенции, передаваемых из районного бюджета на 2025 год в сумме – 37 530,0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Амантогайского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- 31 373,0 тысяч тенге, в том числе по: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- 10 810,0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- 20 563,0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- 33 826,5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тысяча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тысячи тенге, в том числе: приобретение финансовых активов - 0,0 тысячи тенге;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- 2 453,5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- 2 453,5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Амангельдинского района Костанайской области от 28.01.2025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Амантогайского сельского округа предусмотрен объем субвенции, передаваемых из районного бюджета на 2025 год в сумме – 20 523,0 тысяч тенге.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Аксай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22 014,0 тысяч тенге, в том числе по: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3 556,0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18 458,0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22 014,0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села Аксай предусмотрен объем субвенции, передаваемых из районного бюджета на 2025 год в сумме – 18 428,0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Байгабылского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- 35 690,0 тысяч тенге, в том числе по: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- 1 622,0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- 34 025,0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- 36 949,7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тысячи тенге, в том числе: приобретение финансовых активов - 0,0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- 1 259,7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Амангельдинского района Костанайской области от 28.01.2025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Байгабылского сельского округа предусмотрен объем субвенции, передаваемых из районного бюджета на 2025 год в сумме – 23 985,0 тысяч тенге.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Кабыргинского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23 921,0 тысяч тенге, в том числе по: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796,0 тысяч тенге;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23 125,0 тысяч тенге;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23 921,0 тысяч тенге;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Кабыргинского сельского округа предусмотрен объем субвенции, передаваемых из районного бюджета на 2025 год в сумме – 23 095,0 тысяч тенге.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Карасуского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31 671,0 тысяч тенге, в том числе по: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4 602,0 тысяч тенге;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43,0 тысяч тенге;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27 026,0 тысяч тенге;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31 671,0 тысяч тенге;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Карасуского сельского округа предусмотрен объем субвенции, передаваемых из районного бюджета на 2025 год в сумме – 26 996,0 тысяч тенге.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Кумкешуского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- 24 940,0 тысяч тенге, в том числе по:</w:t>
      </w:r>
    </w:p>
    <w:bookmarkEnd w:id="71"/>
    <w:bookmarkStart w:name="z5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- 991,0 тысяч тенге;</w:t>
      </w:r>
    </w:p>
    <w:bookmarkEnd w:id="72"/>
    <w:bookmarkStart w:name="z5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73"/>
    <w:bookmarkStart w:name="z5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4"/>
    <w:bookmarkStart w:name="z5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- 23 949,0 тысяч тенге;</w:t>
      </w:r>
    </w:p>
    <w:bookmarkEnd w:id="75"/>
    <w:bookmarkStart w:name="z5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- 25 603,4 тысяч тенге;</w:t>
      </w:r>
    </w:p>
    <w:bookmarkEnd w:id="76"/>
    <w:bookmarkStart w:name="z5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7"/>
    <w:bookmarkStart w:name="z5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тысяча тенге;</w:t>
      </w:r>
    </w:p>
    <w:bookmarkEnd w:id="78"/>
    <w:bookmarkStart w:name="z5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тысячи тенге;</w:t>
      </w:r>
    </w:p>
    <w:bookmarkEnd w:id="79"/>
    <w:bookmarkStart w:name="z5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тысячи тенге, в том числе: приобретение финансовых активов - 0,0 тысячи тенге;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Амангельдинского района Костанайской области от 28.01.2025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Кумкешуского сельского округа предусмотрен объем субвенции, передаваемых из районного бюджета на 2025 год в сумме – 23 919,0 тысяч тенге.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Тастинского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209 111,0 тысяч тенге, в том числе по: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11 602,0 тысяч тенге;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284,0 тысяч тенге;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197 225,0 тысяч тенге;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209 111,0 тысяч тенге;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Тастинского сельского округа предусмотрен объем субвенции, передаваемых из районного бюджета на 2025 год в сумме – 24 603,0 тысяч тенге.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Урпекского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- 29 124,0 тысяч тенге, в том числе по: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- 6 212,0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- 22 912,0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- 31 024,0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тысячи тенге, в том числе: приобретение финансовых активов - 0,0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- 1 700,0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Амангельдинского района Костанайской области от 28.01.2025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Урпекского сельского округа предусмотрен объем субвенции, передаваемых из районного бюджета на 2025 год в сумме – 22 872,0 тысяч тенге.</w:t>
      </w:r>
    </w:p>
    <w:bookmarkEnd w:id="98"/>
    <w:bookmarkStart w:name="z13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Уштогайского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9"/>
    <w:bookmarkStart w:name="z13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27 792,0 тысяч тенге, в том числе по:</w:t>
      </w:r>
    </w:p>
    <w:bookmarkEnd w:id="100"/>
    <w:bookmarkStart w:name="z13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1 868,0 тысяч тенге;</w:t>
      </w:r>
    </w:p>
    <w:bookmarkEnd w:id="101"/>
    <w:bookmarkStart w:name="z1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тысяча тенге;</w:t>
      </w:r>
    </w:p>
    <w:bookmarkEnd w:id="102"/>
    <w:bookmarkStart w:name="z1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3"/>
    <w:bookmarkStart w:name="z1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25 924,0 тысяч тенге;</w:t>
      </w:r>
    </w:p>
    <w:bookmarkEnd w:id="104"/>
    <w:bookmarkStart w:name="z13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27 792,0 тысяч тенге;</w:t>
      </w:r>
    </w:p>
    <w:bookmarkEnd w:id="105"/>
    <w:bookmarkStart w:name="z1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6"/>
    <w:bookmarkStart w:name="z13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107"/>
    <w:bookmarkStart w:name="z1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108"/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109"/>
    <w:bookmarkStart w:name="z1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10"/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11"/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Уштогайского сельского округа предусмотрен объем субвенции, передаваемых из районного бюджета на 2025 год в сумме – 25 884,0 тысяч тенге.</w:t>
      </w:r>
    </w:p>
    <w:bookmarkEnd w:id="112"/>
    <w:bookmarkStart w:name="z14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Объем бюджетных изъятий из бюджетов села, сельских округов в районный бюджет не предусмотрено.</w:t>
      </w:r>
    </w:p>
    <w:bookmarkEnd w:id="113"/>
    <w:bookmarkStart w:name="z1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Настоящее решение вводится в действие с 1 января 2025 года.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Альмагамбетов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15"/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116"/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17"/>
    <w:bookmarkStart w:name="z1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</w:p>
    <w:bookmarkEnd w:id="118"/>
    <w:bookmarkStart w:name="z1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</w:t>
      </w:r>
    </w:p>
    <w:bookmarkEnd w:id="119"/>
    <w:bookmarkStart w:name="z1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района"</w:t>
      </w:r>
    </w:p>
    <w:bookmarkEnd w:id="120"/>
    <w:bookmarkStart w:name="z1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М.С. Сакетов</w:t>
      </w:r>
    </w:p>
    <w:bookmarkEnd w:id="121"/>
    <w:bookmarkStart w:name="z1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декабря 2024 года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16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Амангельдинского района на 2025 год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1– в редакции решения маслихата Амангельдинского района Костанайской области от 28.01.2025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16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Амангельдинского района на 2026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17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Амангельдинского района на 2027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17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Амантогайского сельского округа Амангельдинского района на 2025 год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Амангельдинского района Костанайской области от 28.01.2025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18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Амантогайского сельского округа Амангельдинского района на 2026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18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Амантогайского сельского округа Амангельдинского района на 2027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19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Амангельдинского района на 2025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19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Амангельдинского района на 2026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20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Амангельдинского района на 2027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20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Байгабылского сельского округа Амангельдинского района на 2025 год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Амангельдинского района Костанайской области от 28.01.2025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21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Байгабылского сельского округа Амангельдинского района на 2026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21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Байгабылского сельского округа Амангельдинского района на 2027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22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Кабыргинского сельского округа Амангельдинского района на 2025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22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Кабыргинского сельского округа Амангельдинского района на 2026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23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Кабыргинского сельского округа Амангельдинского района на 2027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23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Амангельдинского района на 2025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24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Амангельдинского района на 2026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24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Амангельдинского района на 2027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25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Кумкешуского сельского округа Амангельдинского района на 2025 год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Амангельдинского района Костанайской области от 28.01.2025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25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Кумкешуского сельского округа Амангельдинского района на 2026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26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Кумкешуского сельского округа Амангельдинского района на 2027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26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Тастинского сельского округа Амангельдинского района на 2025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27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Тастинского сельского округа Амангельдинского района на 2026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27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Тастинского сельского округа Амангельдинского района на 2026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28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Урпекского сельского округа Амангельдинского района на 2025 год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Амангельдинского района Костанайской области от 28.01.2025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28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Урпекского сельского округа Амангельдинского района на 2026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29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Урпекского сельского округа Амангельдинского района на 2027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29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Уштогайского сельского округа Амангельдинского района на 2025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30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Уштогайского сельского округа Амангельдинского района на 2026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30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Уштогайского сельского округа Амангельдинского района на 2027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