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fc34" w14:textId="19df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21 февраля 2024 года № 75 "О предоставлении в 2024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Амангельдинского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30 декабря 2024 года № 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предоставлении в 2024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Амангельдинского района" от 21 февраля 2024 года № 75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 Амангельдинский районный маслихат РЕШИЛ:".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05 августа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Альмагамбетов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 государственного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 бюджетного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 Амангельдинского района"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М.С. Сакетов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декабря 2024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