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0f96" w14:textId="259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2024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М.С. Сакетов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декабря 2024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