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6d79" w14:textId="80e6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Аулиекольского района Костанайской области от 15 февраля 2023 года № 94 "Об установлении размера платы за пользование жилищем из государственного жилищного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17 мая 2024 года № 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Аулиекольского района Костанайской области "Об установлении размера платы за пользование жилищем из государственного жилищного фонда" от 15 февраля 2023 года № 94 (зарегистрировано в Реестре государственной регистрации нормативных правовых актов № 9934)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акимата Аулиекольского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Аулиекольского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Аулиекольского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Размера платы за пользование жилищем из государственного жилищного фонда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Астана, дом 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Восточная, дом 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Гагарина, дом 109,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Джангильдина, дом 56,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Строительная, дом 6,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Строительная, дом 6,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Тургумбаева, дом 7,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Байтурсынова, дом 1В,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Байтурсынова, дом 1В,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Байтурсынова, дом 1В, квартира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Байтурсынова, дом 1В, квартира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Байтурсынова, дом 1В, квартира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Кушмурун, улица Калинина, дом 23,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Кушмурун, улица Калинина, дом 35, квартира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Кушмурун, улица Калинина, дом 37, квартира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Кушмурун, улица Калинина, дом 37, квартира 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Кушмурун, улица Калинина, дом 37, квартира 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Кушмурун, улица Калинина, дом 33, квартира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Кушмурун, улица Спортивная, дом 9, квартира 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Кушмурун, улица Спортивная, дом 9, квартира 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Аманкарагай, улица Комсомольская, дом 6,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Аманкарагай, улица Приэлеваторная, дом 24,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Аманкарагай, улица Джамбула, дом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Аманкарагай, улица Железнодорожная, дом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Аманкарагай, улица Новая, дом 1,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