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8db7" w14:textId="03a8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118 "О районном бюджете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января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2024-2026 годы" от 25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Аулиекольского района на 2024-2026 годы, согласно приложениям 1, 2,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6 882 041,0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2 287 862,0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28 558,0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4 562 929,0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6 642 281,5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232 596,0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98 301,0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261 821,0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- 156 356,5,0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156 356,5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118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