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b675" w14:textId="e3ab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бюджете поселка Кушмурун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Кушмурун Аулиекольского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Кушмурун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321 367,0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34 624,0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285 478,0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323 875,5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- 2508,5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2 508,5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