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d693" w14:textId="e41d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129 "О бюджете Казанбасского сельского округа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20 марта 2024 года № 164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Казанбасского сельского округа Аулиекольского района на 2024-2026 годы" от 27 декабря 2023 года № 129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Казанбасского сельского округа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49 203,0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5 409,0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43 358,0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49 724,2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- 521,2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521,2 тысячи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Казанбасского сельского округа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