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ac96" w14:textId="25fa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132 "О бюджете Сулукольского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Сулукольского сельского округа Аулиекольского района на 2024-2026 годы" от 27 декабря 2023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Сулукольского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38 298,0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35 866,0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38 321,2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23,2 тысячи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