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51c9" w14:textId="e625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Аулиекольского района от 13 января 2022 года № 5 "Об утверждении Положения о государственном учреждении "Отдел занятости и социальных программ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20 сентября 2024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от 13 января 2022 года № 5 "Об утверждении Положения о государственном учреждении "Отдел занятости и социальных программ акимата Аулиекольского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Аулиекольского района", утвержденное вышеуказанным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января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Аулиекольского района"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Аулиекольского района"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занятости и социальных программ акимата Аулиекольского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занятости и социальных программ акимата Аулиекольского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 акимата Аулиекольского района" вступает в гражданско-правовые отношения от собственного имени.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 акимата Аулиекольского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 акимата Аулиекольского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акимата Аулиекольского района" и другими актами, предусмотренными законодательством Республики Казахстан.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занятости и социальных программ акимата Аулиекольского района" утверждаются в соответствии с действующим законодательством.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110400, Республика Казахстан, Костанайская область, Аулиекольский район, село Аулиеколь, улица Саржетiм Қарабалуан батыра, 26.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Учреждения осуществляется из республиканского, областного и местного бюджетов в соответствии с законодательством Республики Казахстан.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предусмотренных законодательством Республики Казахстан.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Учреждения в государственных органах и организациях;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района и акимата области;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оказание государственных услуг;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потребности бюджетных средств на реализацию бюджетных программ в сфере занятости и социальной защиты населения в соответствии с действующим законодательством;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создания рабочих мест в рамках национальных проектов;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карьерным центром в целях обеспечения содействия занятости населения;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решения о предоставлении специальных социальных услуг лицам (семьям), находящимся в трудной жизненной ситуации;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функций по опеке и попечительству в отношении недееспособных или ограниченно дееспособных совершеннолетних лиц в соответствии с законодательством Республики Казахстан;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мер социальной поддержки лицам с инвалидностью, предусмотренных законодательством Республики Казахстан;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государственной социальной политики в сфере предоставления специальных социальных услуг, оказания адресной социальной помощи населению;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назначение и выплата жилищной помощи;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назначение и выплата иных видов социальной помощи, предусмотренной законодательством Республики Казахстан;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некоммерческими (неправительственными) организациями;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организаций с рисками высвобождения и сокращения рабочих мест;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надомного обслуживания пожилых, одинокопроживающих граждан и лиц с инвалидностью;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анализа потребности среди населения в оказании специальных социальных услуг;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государственной политики в сфере предоставления специальных социальных услуг в пределах своей компетенции;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полигоне. Выдача удостоверений, подтверждающих право на льготы и компенсации пострадавшим вследствие ядерных испытаний на Семипалатинском испытательном ядерном полигоне;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функций рабочего органа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функций консультативно-совещательного органа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функций рабочего органа комиссии по социальному партнерству и регулированию социальных и трудовых отношений в районе;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приема, регистрации и учет обращений физических и юридических лиц, руководителем отдела и заместителем руководителя отдела, рассмотрение, в установленные законодательством сроки и, принятие по ним необходимых мер;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координации работы по раннему выявлению и организации поддержки семьям (лицам), оказавшимся в трудной жизненной ситуации;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функций, предусмотренных законодательством Республики Казахстан.</w:t>
      </w:r>
    </w:p>
    <w:bookmarkEnd w:id="59"/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Учреждения: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Учреждения в соответствии с законодательством Республики Казахстан;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всех работников Учреждения;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служебную документацию;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Учреждения;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Учреждения;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Учреждения по обязательствам и платежам;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средствами и имуществом Учреждения в пределах своей компетенции;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непринятие мер по противодействию коррупции;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Учреждения определяет полномочия заместителя в соответствии с действующим законодательством.</w:t>
      </w:r>
    </w:p>
    <w:bookmarkEnd w:id="76"/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Учреждением относится к коммунальной собственности.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Учреждение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1"/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Учреждения осуществляется в соответствии с законодательством Республики Казахстан.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