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e3b" w14:textId="a49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134 "О бюджете Черниговского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2024-2026 годы" от 27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Черниговского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131 111,0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136 748,4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33,4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