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8eb4b" w14:textId="fa8eb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2024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поселка, сельских округов, прибывшим для работы и проживания в сельские населенные пункты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29 апреля 2024 года № 175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"О государственном регулировании развития агропромышленного комплекса и сельских территорий"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2024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поселка, сельских округов, прибывшим для работы и проживания в сельские населенные пункты Аулиекольского района следующую социальную поддержку: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для специалистов, прибывших: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центр в сумме, не превышающей две тысячи пятисоткратного размера месячного расчетного показателя;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двух тысячи кратного размера месячного расчетного показателя.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