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7408" w14:textId="bbd7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125 "О бюджете Аманкарагайского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сентября 2024 года № 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2023 года № 125 "О бюджете Аманкарагайского сельского округа Аулиекольского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Аманкарагайского сельского округа на 2024-2026 годы согласно приложениям 1, 2 и 3 соответственно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121 857,9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51 856,0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69 217,9,0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131 440,5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- 9 582,6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9 582,6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