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b0891" w14:textId="11b08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Кушмурун Аулиекольского района Костанайской области от 7 февраля 2024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на основании выписки из протокола заседания Аулиекольской районной комиссии по предоставлению земельных участков от 18 января 2024 года № 2 аким поселка Кушмурун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"Управление энергетики и жилищно-коммунального хозяйства акимата Костанайской области" публичный сервитут на земельный участок, расположенный на территории поселка Кушмурун Аулиекольского района Костанайской области общей площадью 0,2386 гектар для эксплуатации подводящего газопровода.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поселка Кушмурун" в установленном законодательством Республике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направить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поселка Кушмурун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