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e438" w14:textId="608e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127 "О бюджете Диевского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Диевского сельского округа Аулиекольского района на 2024-2026 годы" от 27 декабря 2023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Диевского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304 977,6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11 024,0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293 810,6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317 544,3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- 12 566,7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12 566,7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