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261" w14:textId="f73d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129 "О бюджете Казанбасского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Казанбасского сельского округа Аулиекольского района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Казанбасского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59 306,4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51 961,4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59 827,6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