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11dd4" w14:textId="3611d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2023 года № 135 "О бюджете села Первомайское Аулиекольского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13 сентября 2024 года № 207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Первомайское Аулиекольского района на 2024-2026 годы" от 27 декабря 2023 года № 135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Первомайское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24 577,3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3 593,0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21,0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20 933,3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27 135,1 тысяча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- 2 557,8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2 557,8 тысяч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Первомайское Аулиекольского района на 2024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-2557,8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