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6278" w14:textId="a1c6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124 "О бюджете села Аулиеколь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 ноября 2024 года № 222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Аулиеколь Аулиекольского района на 2024-2026 годы" от 27 декабря 2023 года № 124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Аулиеколь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513 781,5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119 679,0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1 985,0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391 759,5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519 456,7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- 5 675,2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5 675,2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Аулиеколь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бюджета,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