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a2df" w14:textId="1cfa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127 "О бюджете Диевского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2024 года № 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Диевского сельского округа Аулиекольского района на 2024-2026 годы" от 27 декабря 2023 года № 127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Диевского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309 037,6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14 024,0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1 110,0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293 810,6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321 604,3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- 12 566,7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12 566,7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