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fb3b" w14:textId="99af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128 "О бюджете Новонежинского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Новонежинского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291 688,0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25 069,0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265 876,0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293 057,7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