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9871" w14:textId="e65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130 "О бюджете Москалевского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Москалевского сельского округа Аулиекольского района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Москалевского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175 843,0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171 685,0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176 081,2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