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eb70" w14:textId="704e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134 "О бюджете Черниговского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Черниговского сельского округа Аулиекольского района на 2024-2026 годы" от 27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Черниговского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146 525,0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139 851,0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146 558,4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33,4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