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9e55" w14:textId="78d9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125 "О бюджете Аманкарагайского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18 декабря 2024 года № 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Аманкарагайского сельского округа Аулиекольского района на 2024-2026 годы" от 27 декабря 2023 года № 125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Аманкарагайского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133 449,3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62 448,2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7 803,8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63 113,3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–143 031,9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- 9 582,6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9 582,6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бюджета, в связи с изменением законодательства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