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cb7f" w14:textId="27bc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126 "О бюджете поселка Кушмурун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18 декабря 2024 года № 241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Кушмурун Аулиекольского района на 2024-2026 годы" от 27 декабря 2023 года № 126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Кушмурун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314 415,8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47 724,0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865,0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265 426,8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316 924,3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- 2508,5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2 508,5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126 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